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Albumin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Infection    </w:t>
      </w:r>
      <w:r>
        <w:t xml:space="preserve">   Hygiene    </w:t>
      </w:r>
      <w:r>
        <w:t xml:space="preserve">   Tuna    </w:t>
      </w:r>
      <w:r>
        <w:t xml:space="preserve">   Cream Cheese    </w:t>
      </w:r>
      <w:r>
        <w:t xml:space="preserve">   Greek Yogurt    </w:t>
      </w:r>
      <w:r>
        <w:t xml:space="preserve">   Protein Shakes    </w:t>
      </w:r>
      <w:r>
        <w:t xml:space="preserve">   Chicken    </w:t>
      </w:r>
      <w:r>
        <w:t xml:space="preserve">   Eggs    </w:t>
      </w:r>
      <w:r>
        <w:t xml:space="preserve">   Dialysis    </w:t>
      </w:r>
      <w:r>
        <w:t xml:space="preserve">   Kidney    </w:t>
      </w:r>
      <w:r>
        <w:t xml:space="preserve">   Protein    </w:t>
      </w:r>
      <w:r>
        <w:t xml:space="preserve">   Albumin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Albumin</dc:title>
  <dcterms:created xsi:type="dcterms:W3CDTF">2021-10-11T00:48:44Z</dcterms:created>
  <dcterms:modified xsi:type="dcterms:W3CDTF">2021-10-11T00:48:44Z</dcterms:modified>
</cp:coreProperties>
</file>