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Alcahol= bad choices </w:t>
      </w:r>
    </w:p>
    <w:p>
      <w:pPr>
        <w:pStyle w:val="Questions"/>
      </w:pPr>
      <w:r>
        <w:t xml:space="preserve">1. OLOCHAL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IDKNIGRN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UELTIAQ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RAC HARSC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TEHAD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SSPSENAEGR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FERDNIS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CANERC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VRNEE AGMDEA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NO DIESRNF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TVMGINOI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DAB CICSHOE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WAUDNTEN APCYGNENR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LAEXUS SDNVAEAC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Alcahol= bad choices </dc:title>
  <dcterms:created xsi:type="dcterms:W3CDTF">2021-10-11T00:48:12Z</dcterms:created>
  <dcterms:modified xsi:type="dcterms:W3CDTF">2021-10-11T00:48:12Z</dcterms:modified>
</cp:coreProperties>
</file>