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Alcapone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 capone    </w:t>
      </w:r>
      <w:r>
        <w:t xml:space="preserve">   Alcatraz    </w:t>
      </w:r>
      <w:r>
        <w:t xml:space="preserve">   atlanta    </w:t>
      </w:r>
      <w:r>
        <w:t xml:space="preserve">   bootleggers    </w:t>
      </w:r>
      <w:r>
        <w:t xml:space="preserve">   cell    </w:t>
      </w:r>
      <w:r>
        <w:t xml:space="preserve">   criminal    </w:t>
      </w:r>
      <w:r>
        <w:t xml:space="preserve">   dangerous    </w:t>
      </w:r>
      <w:r>
        <w:t xml:space="preserve">   drugs    </w:t>
      </w:r>
      <w:r>
        <w:t xml:space="preserve">   expensive    </w:t>
      </w:r>
      <w:r>
        <w:t xml:space="preserve">   federal    </w:t>
      </w:r>
      <w:r>
        <w:t xml:space="preserve">   Gangster    </w:t>
      </w:r>
      <w:r>
        <w:t xml:space="preserve">   inmates    </w:t>
      </w:r>
      <w:r>
        <w:t xml:space="preserve">   money    </w:t>
      </w:r>
      <w:r>
        <w:t xml:space="preserve">   politics    </w:t>
      </w:r>
      <w:r>
        <w:t xml:space="preserve">   Robin hood    </w:t>
      </w:r>
      <w:r>
        <w:t xml:space="preserve">   soup kitchen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Alcapone Word Search</dc:title>
  <dcterms:created xsi:type="dcterms:W3CDTF">2021-10-11T00:49:00Z</dcterms:created>
  <dcterms:modified xsi:type="dcterms:W3CDTF">2021-10-11T00:49:00Z</dcterms:modified>
</cp:coreProperties>
</file>