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Alcatraz!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kennel    </w:t>
      </w:r>
      <w:r>
        <w:t xml:space="preserve">   dogblock    </w:t>
      </w:r>
      <w:r>
        <w:t xml:space="preserve">   creepykarpis    </w:t>
      </w:r>
      <w:r>
        <w:t xml:space="preserve">   machinegunkelly    </w:t>
      </w:r>
      <w:r>
        <w:t xml:space="preserve">   alcapone    </w:t>
      </w:r>
      <w:r>
        <w:t xml:space="preserve">   rock    </w:t>
      </w:r>
      <w:r>
        <w:t xml:space="preserve">   john    </w:t>
      </w:r>
      <w:r>
        <w:t xml:space="preserve">   clarence    </w:t>
      </w:r>
      <w:r>
        <w:t xml:space="preserve">   frankmorris    </w:t>
      </w:r>
      <w:r>
        <w:t xml:space="preserve">   thirtysix    </w:t>
      </w:r>
      <w:r>
        <w:t xml:space="preserve">   guards    </w:t>
      </w:r>
      <w:r>
        <w:t xml:space="preserve">   penitentiary    </w:t>
      </w:r>
      <w:r>
        <w:t xml:space="preserve">   anglin    </w:t>
      </w:r>
      <w:r>
        <w:t xml:space="preserve">   birdman    </w:t>
      </w:r>
      <w:r>
        <w:t xml:space="preserve">   spoon    </w:t>
      </w:r>
      <w:r>
        <w:t xml:space="preserve">   sanfrancisco    </w:t>
      </w:r>
      <w:r>
        <w:t xml:space="preserve">   escape    </w:t>
      </w:r>
      <w:r>
        <w:t xml:space="preserve">   alcatraz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Alcatraz!</dc:title>
  <dcterms:created xsi:type="dcterms:W3CDTF">2021-10-11T00:49:48Z</dcterms:created>
  <dcterms:modified xsi:type="dcterms:W3CDTF">2021-10-11T00:49:48Z</dcterms:modified>
</cp:coreProperties>
</file>