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Alcatraz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Alcatraz located in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apart of the Jewish Mafia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Alcatraz open to the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inmates per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island used as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attempted escapees were either killed, presumed dead,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inmates made a raft out of more than 15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did it shut down in 1963?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known attempts were made to escape from Alcatraz?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one of the tools used when chipping away at the cent 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owns Alcatraz?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segregation cell block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inmate on and off the island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sympathizers were held here when it was used as a military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inmates make to seem like their heads were on the pillows?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built a cell-structure, mess hall, other buildings and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Prisoners have four rights: food, clothes, medical care,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__________ on the West Coast was built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Prisoners were sent to Alcatraz because they couldn't follow rules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Considered the king of escape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visited Alcatraz the first year it opened?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claimed the island in 1969?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Alcatraz</dc:title>
  <dcterms:created xsi:type="dcterms:W3CDTF">2021-10-11T00:48:31Z</dcterms:created>
  <dcterms:modified xsi:type="dcterms:W3CDTF">2021-10-11T00:48:31Z</dcterms:modified>
</cp:coreProperties>
</file>