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Alcatraz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between America and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bird that is common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have the names of A, B, C, and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war against the Union and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nation is Alcatraz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Alcatraz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that build buildings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found the island Alcatraz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cells are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coast of California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shark king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ocean off the coast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runs the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based off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 tower the gives light to passing ships.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Alcatraz Crossword</dc:title>
  <dcterms:created xsi:type="dcterms:W3CDTF">2021-10-11T00:48:33Z</dcterms:created>
  <dcterms:modified xsi:type="dcterms:W3CDTF">2021-10-11T00:48:33Z</dcterms:modified>
</cp:coreProperties>
</file>