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Alcatraz Word Search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Fortress    </w:t>
      </w:r>
      <w:r>
        <w:t xml:space="preserve">   chains    </w:t>
      </w:r>
      <w:r>
        <w:t xml:space="preserve">   shank    </w:t>
      </w:r>
      <w:r>
        <w:t xml:space="preserve">   inmate    </w:t>
      </w:r>
      <w:r>
        <w:t xml:space="preserve">   famous    </w:t>
      </w:r>
      <w:r>
        <w:t xml:space="preserve">   miner    </w:t>
      </w:r>
      <w:r>
        <w:t xml:space="preserve">   gold    </w:t>
      </w:r>
      <w:r>
        <w:t xml:space="preserve">   Military    </w:t>
      </w:r>
      <w:r>
        <w:t xml:space="preserve">   Army    </w:t>
      </w:r>
      <w:r>
        <w:t xml:space="preserve">   guns    </w:t>
      </w:r>
      <w:r>
        <w:t xml:space="preserve">   jail    </w:t>
      </w:r>
      <w:r>
        <w:t xml:space="preserve">   legend    </w:t>
      </w:r>
      <w:r>
        <w:t xml:space="preserve">   myth    </w:t>
      </w:r>
      <w:r>
        <w:t xml:space="preserve">   ghost    </w:t>
      </w:r>
      <w:r>
        <w:t xml:space="preserve">   abandon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Alcatraz Word Search #2</dc:title>
  <dcterms:created xsi:type="dcterms:W3CDTF">2021-10-11T00:49:07Z</dcterms:created>
  <dcterms:modified xsi:type="dcterms:W3CDTF">2021-10-11T00:49:07Z</dcterms:modified>
</cp:coreProperties>
</file>