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Alchemist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Alfayoum    </w:t>
      </w:r>
      <w:r>
        <w:t xml:space="preserve">   Omen    </w:t>
      </w:r>
      <w:r>
        <w:t xml:space="preserve">   Wind    </w:t>
      </w:r>
      <w:r>
        <w:t xml:space="preserve">   Soldiers    </w:t>
      </w:r>
      <w:r>
        <w:t xml:space="preserve">   Powerful    </w:t>
      </w:r>
      <w:r>
        <w:t xml:space="preserve">   Wisdom    </w:t>
      </w:r>
      <w:r>
        <w:t xml:space="preserve">   Storm    </w:t>
      </w:r>
      <w:r>
        <w:t xml:space="preserve">   Tribesmen    </w:t>
      </w:r>
      <w:r>
        <w:t xml:space="preserve">   Camp    </w:t>
      </w:r>
      <w:r>
        <w:t xml:space="preserve">   Church    </w:t>
      </w:r>
      <w:r>
        <w:t xml:space="preserve">   Jewels    </w:t>
      </w:r>
      <w:r>
        <w:t xml:space="preserve">   Monastery    </w:t>
      </w:r>
      <w:r>
        <w:t xml:space="preserve">   Heart    </w:t>
      </w:r>
      <w:r>
        <w:t xml:space="preserve">   Listening    </w:t>
      </w:r>
      <w:r>
        <w:t xml:space="preserve">   Assault    </w:t>
      </w:r>
      <w:r>
        <w:t xml:space="preserve">   Chieftains    </w:t>
      </w:r>
      <w:r>
        <w:t xml:space="preserve">   Fatima    </w:t>
      </w:r>
      <w:r>
        <w:t xml:space="preserve">   Vision    </w:t>
      </w:r>
      <w:r>
        <w:t xml:space="preserve">   Trade    </w:t>
      </w:r>
      <w:r>
        <w:t xml:space="preserve">   Secret    </w:t>
      </w:r>
      <w:r>
        <w:t xml:space="preserve">   Oasis    </w:t>
      </w:r>
      <w:r>
        <w:t xml:space="preserve">   Cure    </w:t>
      </w:r>
      <w:r>
        <w:t xml:space="preserve">   Elixir    </w:t>
      </w:r>
      <w:r>
        <w:t xml:space="preserve">   Stone    </w:t>
      </w:r>
      <w:r>
        <w:t xml:space="preserve">   Philosophers    </w:t>
      </w:r>
      <w:r>
        <w:t xml:space="preserve">   Tablet    </w:t>
      </w:r>
      <w:r>
        <w:t xml:space="preserve">   Emerald    </w:t>
      </w:r>
      <w:r>
        <w:t xml:space="preserve">   Crystal    </w:t>
      </w:r>
      <w:r>
        <w:t xml:space="preserve">   Journey    </w:t>
      </w:r>
      <w:r>
        <w:t xml:space="preserve">   Englishman    </w:t>
      </w:r>
      <w:r>
        <w:t xml:space="preserve">   Sahara    </w:t>
      </w:r>
      <w:r>
        <w:t xml:space="preserve">   Caravan    </w:t>
      </w:r>
      <w:r>
        <w:t xml:space="preserve">   Legend    </w:t>
      </w:r>
      <w:r>
        <w:t xml:space="preserve">   Merchant    </w:t>
      </w:r>
      <w:r>
        <w:t xml:space="preserve">   Tangier    </w:t>
      </w:r>
      <w:r>
        <w:t xml:space="preserve">   Melchizedek    </w:t>
      </w:r>
      <w:r>
        <w:t xml:space="preserve">   Gypsy    </w:t>
      </w:r>
      <w:r>
        <w:t xml:space="preserve">   Shephard    </w:t>
      </w:r>
      <w:r>
        <w:t xml:space="preserve">   Sycamore    </w:t>
      </w:r>
      <w:r>
        <w:t xml:space="preserve">   Alchemist    </w:t>
      </w:r>
      <w:r>
        <w:t xml:space="preserve">   Magical    </w:t>
      </w:r>
      <w:r>
        <w:t xml:space="preserve">   Salem    </w:t>
      </w:r>
      <w:r>
        <w:t xml:space="preserve">   King    </w:t>
      </w:r>
      <w:r>
        <w:t xml:space="preserve">   Treasure    </w:t>
      </w:r>
      <w:r>
        <w:t xml:space="preserve">   Pyramids    </w:t>
      </w:r>
      <w:r>
        <w:t xml:space="preserve">   Egyptian    </w:t>
      </w:r>
      <w:r>
        <w:t xml:space="preserve">   Dream    </w:t>
      </w:r>
      <w:r>
        <w:t xml:space="preserve">   Santiago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Alchemist Word Search</dc:title>
  <dcterms:created xsi:type="dcterms:W3CDTF">2021-10-11T00:48:55Z</dcterms:created>
  <dcterms:modified xsi:type="dcterms:W3CDTF">2021-10-11T00:48:55Z</dcterms:modified>
</cp:coreProperties>
</file>