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Alchemist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andalusia    </w:t>
      </w:r>
      <w:r>
        <w:t xml:space="preserve">   morocco    </w:t>
      </w:r>
      <w:r>
        <w:t xml:space="preserve">   wind    </w:t>
      </w:r>
      <w:r>
        <w:t xml:space="preserve">   sheep    </w:t>
      </w:r>
      <w:r>
        <w:t xml:space="preserve">   love    </w:t>
      </w:r>
      <w:r>
        <w:t xml:space="preserve">   thummim    </w:t>
      </w:r>
      <w:r>
        <w:t xml:space="preserve">   urim    </w:t>
      </w:r>
      <w:r>
        <w:t xml:space="preserve">   omen    </w:t>
      </w:r>
      <w:r>
        <w:t xml:space="preserve">   masterwork    </w:t>
      </w:r>
      <w:r>
        <w:t xml:space="preserve">   gold    </w:t>
      </w:r>
      <w:r>
        <w:t xml:space="preserve">   crystal    </w:t>
      </w:r>
      <w:r>
        <w:t xml:space="preserve">   pyramids    </w:t>
      </w:r>
      <w:r>
        <w:t xml:space="preserve">   treasure    </w:t>
      </w:r>
      <w:r>
        <w:t xml:space="preserve">   oasis    </w:t>
      </w:r>
      <w:r>
        <w:t xml:space="preserve">   universallanguage    </w:t>
      </w:r>
      <w:r>
        <w:t xml:space="preserve">   souloftheworld    </w:t>
      </w:r>
      <w:r>
        <w:t xml:space="preserve">   melchizedek    </w:t>
      </w:r>
      <w:r>
        <w:t xml:space="preserve">   fatima    </w:t>
      </w:r>
      <w:r>
        <w:t xml:space="preserve">   shepherd    </w:t>
      </w:r>
      <w:r>
        <w:t xml:space="preserve">   santiago    </w:t>
      </w:r>
      <w:r>
        <w:t xml:space="preserve">   alchemy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Alchemist Word Search</dc:title>
  <dcterms:created xsi:type="dcterms:W3CDTF">2021-10-11T00:49:04Z</dcterms:created>
  <dcterms:modified xsi:type="dcterms:W3CDTF">2021-10-11T00:49:04Z</dcterms:modified>
</cp:coreProperties>
</file>