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brain chemistry    </w:t>
      </w:r>
      <w:r>
        <w:t xml:space="preserve">   friends    </w:t>
      </w:r>
      <w:r>
        <w:t xml:space="preserve">   family    </w:t>
      </w:r>
      <w:r>
        <w:t xml:space="preserve">   relationships    </w:t>
      </w:r>
      <w:r>
        <w:t xml:space="preserve">   poorsleep    </w:t>
      </w:r>
      <w:r>
        <w:t xml:space="preserve">   selfharm    </w:t>
      </w:r>
      <w:r>
        <w:t xml:space="preserve">   hallucinations    </w:t>
      </w:r>
      <w:r>
        <w:t xml:space="preserve">   addictive    </w:t>
      </w:r>
      <w:r>
        <w:t xml:space="preserve">   risk    </w:t>
      </w:r>
      <w:r>
        <w:t xml:space="preserve">   damage    </w:t>
      </w:r>
      <w:r>
        <w:t xml:space="preserve">   hangover    </w:t>
      </w:r>
      <w:r>
        <w:t xml:space="preserve">   vicious cycle    </w:t>
      </w:r>
      <w:r>
        <w:t xml:space="preserve">   alcohol    </w:t>
      </w:r>
      <w:r>
        <w:t xml:space="preserve">   neurotransmitter    </w:t>
      </w:r>
      <w:r>
        <w:t xml:space="preserve">   suicide    </w:t>
      </w:r>
      <w:r>
        <w:t xml:space="preserve">   memory    </w:t>
      </w:r>
      <w:r>
        <w:t xml:space="preserve">   depression    </w:t>
      </w:r>
      <w:r>
        <w:t xml:space="preserve">   anxiety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Alchol</dc:title>
  <dcterms:created xsi:type="dcterms:W3CDTF">2021-10-11T00:48:52Z</dcterms:created>
  <dcterms:modified xsi:type="dcterms:W3CDTF">2021-10-11T00:48:52Z</dcterms:modified>
</cp:coreProperties>
</file>