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Alcohol/Drug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MAT    </w:t>
      </w:r>
      <w:r>
        <w:t xml:space="preserve">   Brain    </w:t>
      </w:r>
      <w:r>
        <w:t xml:space="preserve">   Relapse    </w:t>
      </w:r>
      <w:r>
        <w:t xml:space="preserve">   Addiction    </w:t>
      </w:r>
      <w:r>
        <w:t xml:space="preserve">   Stimulant    </w:t>
      </w:r>
      <w:r>
        <w:t xml:space="preserve">   Norris    </w:t>
      </w:r>
      <w:r>
        <w:t xml:space="preserve">   Marijuana    </w:t>
      </w:r>
      <w:r>
        <w:t xml:space="preserve">   Ecig    </w:t>
      </w:r>
      <w:r>
        <w:t xml:space="preserve">   Alcohol    </w:t>
      </w:r>
      <w:r>
        <w:t xml:space="preserve">   Nicotine    </w:t>
      </w:r>
      <w:r>
        <w:t xml:space="preserve">   SAISD    </w:t>
      </w:r>
      <w:r>
        <w:t xml:space="preserve">   Stigma    </w:t>
      </w:r>
      <w:r>
        <w:t xml:space="preserve">   Tobacco    </w:t>
      </w:r>
      <w:r>
        <w:t xml:space="preserve">   Tolerance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Alcohol/Drug Trivia</dc:title>
  <dcterms:created xsi:type="dcterms:W3CDTF">2021-10-11T00:49:54Z</dcterms:created>
  <dcterms:modified xsi:type="dcterms:W3CDTF">2021-10-11T00:49:54Z</dcterms:modified>
</cp:coreProperties>
</file>