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Alcohol/Tobacco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Vitals    </w:t>
      </w:r>
      <w:r>
        <w:t xml:space="preserve">   Vaping    </w:t>
      </w:r>
      <w:r>
        <w:t xml:space="preserve">   Values    </w:t>
      </w:r>
      <w:r>
        <w:t xml:space="preserve">   Triggers    </w:t>
      </w:r>
      <w:r>
        <w:t xml:space="preserve">   Tolerance    </w:t>
      </w:r>
      <w:r>
        <w:t xml:space="preserve">   Stomach    </w:t>
      </w:r>
      <w:r>
        <w:t xml:space="preserve">   Small Intestines    </w:t>
      </w:r>
      <w:r>
        <w:t xml:space="preserve">   Nicotine    </w:t>
      </w:r>
      <w:r>
        <w:t xml:space="preserve">   Mouth    </w:t>
      </w:r>
      <w:r>
        <w:t xml:space="preserve">   Motor Skills    </w:t>
      </w:r>
      <w:r>
        <w:t xml:space="preserve">   Liver    </w:t>
      </w:r>
      <w:r>
        <w:t xml:space="preserve">   Involuntary Muscles    </w:t>
      </w:r>
      <w:r>
        <w:t xml:space="preserve">   Intellect    </w:t>
      </w:r>
      <w:r>
        <w:t xml:space="preserve">   Heart Disease    </w:t>
      </w:r>
      <w:r>
        <w:t xml:space="preserve">   Hard Liquor    </w:t>
      </w:r>
      <w:r>
        <w:t xml:space="preserve">   Emotions    </w:t>
      </w:r>
      <w:r>
        <w:t xml:space="preserve">   Ecigarettes    </w:t>
      </w:r>
      <w:r>
        <w:t xml:space="preserve">   DUI    </w:t>
      </w:r>
      <w:r>
        <w:t xml:space="preserve">   Depression    </w:t>
      </w:r>
      <w:r>
        <w:t xml:space="preserve">   Depressant    </w:t>
      </w:r>
      <w:r>
        <w:t xml:space="preserve">   Choice    </w:t>
      </w:r>
      <w:r>
        <w:t xml:space="preserve">   CDC    </w:t>
      </w:r>
      <w:r>
        <w:t xml:space="preserve">   Cancer    </w:t>
      </w:r>
      <w:r>
        <w:t xml:space="preserve">   Brain    </w:t>
      </w:r>
      <w:r>
        <w:t xml:space="preserve">   Bloodstream    </w:t>
      </w:r>
      <w:r>
        <w:t xml:space="preserve">   Blood Alcohol Content    </w:t>
      </w:r>
      <w:r>
        <w:t xml:space="preserve">   Beer    </w:t>
      </w:r>
      <w:r>
        <w:t xml:space="preserve">   Addiction    </w:t>
      </w:r>
      <w:r>
        <w:t xml:space="preserve">   Alcoholism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Alcohol/Tobacco Word Search</dc:title>
  <dcterms:created xsi:type="dcterms:W3CDTF">2021-10-11T00:49:05Z</dcterms:created>
  <dcterms:modified xsi:type="dcterms:W3CDTF">2021-10-11T00:49:05Z</dcterms:modified>
</cp:coreProperties>
</file>