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suffer from alcohol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Alcoholism may be described as a physical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Approximately one in every how many women develop alcohol dependency in their lifetime?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alcoholism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reason someone might not drink at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reason why someone might begin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Alcoholism may also be described as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has been apart of social gatherings, celebrations and...?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alcoholic is someone who suffers from..?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reason people may start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we more aware of now about alcoholism?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out of how many men suffer from alcoholism at some point in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Alcoholism is an addiction to the consumption of alcoholic liquor or the mental illness and compulsive behavior resulting from alcohol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2021-10-11T00:48:09Z</dcterms:created>
  <dcterms:modified xsi:type="dcterms:W3CDTF">2021-10-11T00:48:09Z</dcterms:modified>
</cp:coreProperties>
</file>