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 happens to your vision after drinking to much alcohol?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large amounts of alcohol are consumed in a short period of time, alcohol ___________ can resul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alcohol in beer, wine, and liquor is produced by this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Alcohol is a ____________, which slows down the central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body part breaks down alcohol so that your body can get rid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Drinking a lot of alcohol can make your _______ thinner and more easily 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Consumption of excessive amounts of alcohol at one sitting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period of time a drinker can't remember?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Alcohol is within the __________ in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Drinking alcohol causes your body to produce more _______, making your kidneys work overtime.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Drinking to much alcohol can cause your heart rate and blood pressure to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stomach acid is produced in your body when drinking alcohol. A person is more likely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legal drinking age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Drinking to much alcohol can make your skin look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2021-10-11T00:49:33Z</dcterms:created>
  <dcterms:modified xsi:type="dcterms:W3CDTF">2021-10-11T00:49:33Z</dcterms:modified>
</cp:coreProperties>
</file>