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Violence    </w:t>
      </w:r>
      <w:r>
        <w:t xml:space="preserve">   Drunk    </w:t>
      </w:r>
      <w:r>
        <w:t xml:space="preserve">   Alcoholic    </w:t>
      </w:r>
      <w:r>
        <w:t xml:space="preserve">   Toxic    </w:t>
      </w:r>
      <w:r>
        <w:t xml:space="preserve">   Sexual problems    </w:t>
      </w:r>
      <w:r>
        <w:t xml:space="preserve">   Nerve disease    </w:t>
      </w:r>
      <w:r>
        <w:t xml:space="preserve">   Liver disease    </w:t>
      </w:r>
      <w:r>
        <w:t xml:space="preserve">   Blackouts    </w:t>
      </w:r>
      <w:r>
        <w:t xml:space="preserve">   Unconscious    </w:t>
      </w:r>
      <w:r>
        <w:t xml:space="preserve">   Vomiting    </w:t>
      </w:r>
      <w:r>
        <w:t xml:space="preserve">   Headaches    </w:t>
      </w:r>
      <w:r>
        <w:t xml:space="preserve">   Long term effects    </w:t>
      </w:r>
      <w:r>
        <w:t xml:space="preserve">   Short term effects    </w:t>
      </w:r>
      <w:r>
        <w:t xml:space="preserve">   Alcoholism    </w:t>
      </w:r>
      <w:r>
        <w:t xml:space="preserve">   Binge Drinking    </w:t>
      </w:r>
      <w:r>
        <w:t xml:space="preserve">   Beer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2021-10-11T00:49:28Z</dcterms:created>
  <dcterms:modified xsi:type="dcterms:W3CDTF">2021-10-11T00:49:28Z</dcterms:modified>
</cp:coreProperties>
</file>