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sober    </w:t>
      </w:r>
      <w:r>
        <w:t xml:space="preserve">   twenty one    </w:t>
      </w:r>
      <w:r>
        <w:t xml:space="preserve">   alcoholism    </w:t>
      </w:r>
      <w:r>
        <w:t xml:space="preserve">   abstinence    </w:t>
      </w:r>
      <w:r>
        <w:t xml:space="preserve">   rehab    </w:t>
      </w:r>
      <w:r>
        <w:t xml:space="preserve">   withdrawal    </w:t>
      </w:r>
      <w:r>
        <w:t xml:space="preserve">   addiction    </w:t>
      </w:r>
      <w:r>
        <w:t xml:space="preserve">   dependence    </w:t>
      </w:r>
      <w:r>
        <w:t xml:space="preserve">   tolerance    </w:t>
      </w:r>
      <w:r>
        <w:t xml:space="preserve">   fetal alcohol syndrome    </w:t>
      </w:r>
      <w:r>
        <w:t xml:space="preserve">   cirrhosis    </w:t>
      </w:r>
      <w:r>
        <w:t xml:space="preserve">   binge drinking    </w:t>
      </w:r>
      <w:r>
        <w:t xml:space="preserve">   overdose    </w:t>
      </w:r>
      <w:r>
        <w:t xml:space="preserve">   dwi    </w:t>
      </w:r>
      <w:r>
        <w:t xml:space="preserve">   hangover    </w:t>
      </w:r>
      <w:r>
        <w:t xml:space="preserve">   bac    </w:t>
      </w:r>
      <w:r>
        <w:t xml:space="preserve">   blackout    </w:t>
      </w:r>
      <w:r>
        <w:t xml:space="preserve">   intoxication    </w:t>
      </w:r>
      <w:r>
        <w:t xml:space="preserve">   victim    </w:t>
      </w:r>
      <w:r>
        <w:t xml:space="preserve">   zero tolerance policy    </w:t>
      </w:r>
      <w:r>
        <w:t xml:space="preserve">   drug    </w:t>
      </w:r>
      <w:r>
        <w:t xml:space="preserve">   depressant    </w:t>
      </w:r>
      <w:r>
        <w:t xml:space="preserve">   values    </w:t>
      </w:r>
      <w:r>
        <w:t xml:space="preserve">   health literacy    </w:t>
      </w:r>
      <w:r>
        <w:t xml:space="preserve">   advocacy    </w:t>
      </w:r>
      <w:r>
        <w:t xml:space="preserve">   action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2021-10-11T00:49:31Z</dcterms:created>
  <dcterms:modified xsi:type="dcterms:W3CDTF">2021-10-11T00:49:31Z</dcterms:modified>
</cp:coreProperties>
</file>