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pressure    </w:t>
      </w:r>
      <w:r>
        <w:t xml:space="preserve">   peer    </w:t>
      </w:r>
      <w:r>
        <w:t xml:space="preserve">   depressant    </w:t>
      </w:r>
      <w:r>
        <w:t xml:space="preserve">   mates    </w:t>
      </w:r>
      <w:r>
        <w:t xml:space="preserve">   control    </w:t>
      </w:r>
      <w:r>
        <w:t xml:space="preserve">   murder    </w:t>
      </w:r>
      <w:r>
        <w:t xml:space="preserve">   violence    </w:t>
      </w:r>
      <w:r>
        <w:t xml:space="preserve">   crash    </w:t>
      </w:r>
      <w:r>
        <w:t xml:space="preserve">   underage    </w:t>
      </w:r>
      <w:r>
        <w:t xml:space="preserve">   poisoning    </w:t>
      </w:r>
      <w:r>
        <w:t xml:space="preserve">   police    </w:t>
      </w:r>
      <w:r>
        <w:t xml:space="preserve">   law    </w:t>
      </w:r>
      <w:r>
        <w:t xml:space="preserve">   family    </w:t>
      </w:r>
      <w:r>
        <w:t xml:space="preserve">   addiction    </w:t>
      </w:r>
      <w:r>
        <w:t xml:space="preserve">   drunk    </w:t>
      </w:r>
      <w:r>
        <w:t xml:space="preserve">   age    </w:t>
      </w:r>
      <w:r>
        <w:t xml:space="preserve">   limit    </w:t>
      </w:r>
      <w:r>
        <w:t xml:space="preserve">   party    </w:t>
      </w:r>
      <w:r>
        <w:t xml:space="preserve">   fatality    </w:t>
      </w:r>
      <w:r>
        <w:t xml:space="preserve">   abuse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2021-10-11T00:48:11Z</dcterms:created>
  <dcterms:modified xsi:type="dcterms:W3CDTF">2021-10-11T00:48:11Z</dcterms:modified>
</cp:coreProperties>
</file>