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organs job is to breakdown toxins in the blood including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mental and physical abilities have been impaired by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respond quickly and appropriately to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brain that is generally associated with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influence given by the people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psychological need for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slow down the bodies functions and reactions.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dangerous condition that results when a person drinks excessive amounts of alcohol over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your body needs more and more of a drug to get the same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vital organ in your body that has many parts, including the hippocampus.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2021-10-11T00:49:37Z</dcterms:created>
  <dcterms:modified xsi:type="dcterms:W3CDTF">2021-10-11T00:49:37Z</dcterms:modified>
</cp:coreProperties>
</file>