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action of yeast on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addict who is dependent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at a social event who agrees not to drink and drive their friends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learning to live an alcohol-free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in which the body is poisoned by alcohol or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alcohol in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feeling of being tired and sick because you have drunk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a strong need for alcohol to manage tension or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drug that slows the central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alcohol is mixed wtih _______ it can heighten the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in which a person has a physical or psychological dependence on drinks that contain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pressure to conform to what others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drinking five or more alcoholic beverages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crime of driving after you have drunk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adult drivers with a BAC of 0.08 or higher can be charged with 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without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alcohol in a person's blood which is expressed as a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organization for families and friends of alcoholics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excessive use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alcohol-related birth defects that include physical and mental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2021-10-11T00:49:40Z</dcterms:created>
  <dcterms:modified xsi:type="dcterms:W3CDTF">2021-10-11T00:49:40Z</dcterms:modified>
</cp:coreProperties>
</file>