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hangover    </w:t>
      </w:r>
      <w:r>
        <w:t xml:space="preserve">   tolerance    </w:t>
      </w:r>
      <w:r>
        <w:t xml:space="preserve">   ethanol    </w:t>
      </w:r>
      <w:r>
        <w:t xml:space="preserve">   liver    </w:t>
      </w:r>
      <w:r>
        <w:t xml:space="preserve">   abstinence    </w:t>
      </w:r>
      <w:r>
        <w:t xml:space="preserve">   sober    </w:t>
      </w:r>
      <w:r>
        <w:t xml:space="preserve">   blackout    </w:t>
      </w:r>
      <w:r>
        <w:t xml:space="preserve">   dehydration    </w:t>
      </w:r>
      <w:r>
        <w:t xml:space="preserve">   addiction    </w:t>
      </w:r>
      <w:r>
        <w:t xml:space="preserve">   depressant    </w:t>
      </w:r>
      <w:r>
        <w:t xml:space="preserve">   withdrawal    </w:t>
      </w:r>
      <w:r>
        <w:t xml:space="preserve">   violence    </w:t>
      </w:r>
      <w:r>
        <w:t xml:space="preserve">   minor    </w:t>
      </w:r>
      <w:r>
        <w:t xml:space="preserve">   alcoholism    </w:t>
      </w:r>
      <w:r>
        <w:t xml:space="preserve">   ulcer    </w:t>
      </w:r>
      <w:r>
        <w:t xml:space="preserve">   cirrhosis    </w:t>
      </w:r>
      <w:r>
        <w:t xml:space="preserve">   intoxication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2021-10-11T00:49:41Z</dcterms:created>
  <dcterms:modified xsi:type="dcterms:W3CDTF">2021-10-11T00:49:41Z</dcterms:modified>
</cp:coreProperties>
</file>