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Alcohol    </w:t>
      </w:r>
      <w:r>
        <w:t xml:space="preserve">   beer    </w:t>
      </w:r>
      <w:r>
        <w:t xml:space="preserve">   bingedrinking    </w:t>
      </w:r>
      <w:r>
        <w:t xml:space="preserve">   death    </w:t>
      </w:r>
      <w:r>
        <w:t xml:space="preserve">   drunk    </w:t>
      </w:r>
      <w:r>
        <w:t xml:space="preserve">   help    </w:t>
      </w:r>
      <w:r>
        <w:t xml:space="preserve">   kidshelpline    </w:t>
      </w:r>
      <w:r>
        <w:t xml:space="preserve">   laws    </w:t>
      </w:r>
      <w:r>
        <w:t xml:space="preserve">   party    </w:t>
      </w:r>
      <w:r>
        <w:t xml:space="preserve">   poisoning    </w:t>
      </w:r>
      <w:r>
        <w:t xml:space="preserve">   problem    </w:t>
      </w:r>
      <w:r>
        <w:t xml:space="preserve">   spirits    </w:t>
      </w:r>
      <w:r>
        <w:t xml:space="preserve">   wine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2021-10-11T00:48:00Z</dcterms:created>
  <dcterms:modified xsi:type="dcterms:W3CDTF">2021-10-11T00:48:00Z</dcterms:modified>
</cp:coreProperties>
</file>