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 a strong or dangerous substance to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mixed drink that contains both alcohol and non-alcoholic mixers.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condition that makes it difficult for you to control the amount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feeling of being tired and sick because you drank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fact that someone is addicted to a drug or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 period of time when drinks in a bar cost less than usual, usually in the early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alcohol in a way that harms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non-alcoholic beverage. Cocktails that are made without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organization that helps alcoholics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at a social event who agrees to not drink and drive their friends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 for the families and friends of alcoholics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Cirrhosis is a long-term alcohol abuse disease of this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drinking of large amounts of alcohol in a short period of time in order to get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make, sell, or transport (alcoholic liquor) for sale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confidence that some people get from drinking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Driving when you have drunk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Driving under the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age to drink in Indiana is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"He was clean for 6 months, than he had a _________ and he is drinking again."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Intoxicating beverages containing ethanol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2021-10-11T00:48:16Z</dcterms:created>
  <dcterms:modified xsi:type="dcterms:W3CDTF">2021-10-11T00:48:16Z</dcterms:modified>
</cp:coreProperties>
</file>