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Standard Drink    </w:t>
      </w:r>
      <w:r>
        <w:t xml:space="preserve">   BAC    </w:t>
      </w:r>
      <w:r>
        <w:t xml:space="preserve">   Alcohol Poisoning    </w:t>
      </w:r>
      <w:r>
        <w:t xml:space="preserve">   Death    </w:t>
      </w:r>
      <w:r>
        <w:t xml:space="preserve">   Brain Damage    </w:t>
      </w:r>
      <w:r>
        <w:t xml:space="preserve">   Inhibitions    </w:t>
      </w:r>
      <w:r>
        <w:t xml:space="preserve">   Blurred Vision    </w:t>
      </w:r>
      <w:r>
        <w:t xml:space="preserve">   Drug    </w:t>
      </w:r>
      <w:r>
        <w:t xml:space="preserve">   Depressant    </w:t>
      </w:r>
      <w:r>
        <w:t xml:space="preserve">   Whiskey    </w:t>
      </w:r>
      <w:r>
        <w:t xml:space="preserve">   Vodka    </w:t>
      </w:r>
      <w:r>
        <w:t xml:space="preserve">   Wine    </w:t>
      </w:r>
      <w:r>
        <w:t xml:space="preserve">   Schooner    </w:t>
      </w:r>
      <w:r>
        <w:t xml:space="preserve">   Light Beer    </w:t>
      </w:r>
      <w:r>
        <w:t xml:space="preserve">   Spirits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</dc:title>
  <dcterms:created xsi:type="dcterms:W3CDTF">2021-10-11T00:48:05Z</dcterms:created>
  <dcterms:modified xsi:type="dcterms:W3CDTF">2021-10-11T00:48:05Z</dcterms:modified>
</cp:coreProperties>
</file>