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 long term effect that Bertha suffered?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kind of alcohol that begins with 'B'.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Steve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alcohol that begins with 'W'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alcohol that begins with 'S'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refused alcohol?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long term effect of Steve's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Bertha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legal liquid depressant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legal age for alcohol consumption?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2021-10-11T00:48:18Z</dcterms:created>
  <dcterms:modified xsi:type="dcterms:W3CDTF">2021-10-11T00:48:18Z</dcterms:modified>
</cp:coreProperties>
</file>