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Peer pressure    </w:t>
      </w:r>
      <w:r>
        <w:t xml:space="preserve">   Underage    </w:t>
      </w:r>
      <w:r>
        <w:t xml:space="preserve">   Death    </w:t>
      </w:r>
      <w:r>
        <w:t xml:space="preserve">   Beer    </w:t>
      </w:r>
      <w:r>
        <w:t xml:space="preserve">   Vodka    </w:t>
      </w:r>
      <w:r>
        <w:t xml:space="preserve">   Risk    </w:t>
      </w:r>
      <w:r>
        <w:t xml:space="preserve">   Danger    </w:t>
      </w:r>
      <w:r>
        <w:t xml:space="preserve">   Abuse    </w:t>
      </w:r>
      <w:r>
        <w:t xml:space="preserve">   Drunk    </w:t>
      </w:r>
      <w:r>
        <w:t xml:space="preserve">   Addiction    </w:t>
      </w:r>
      <w:r>
        <w:t xml:space="preserve">   depressant    </w:t>
      </w:r>
      <w:r>
        <w:t xml:space="preserve">   drug    </w:t>
      </w:r>
      <w:r>
        <w:t xml:space="preserve">   social    </w:t>
      </w:r>
      <w:r>
        <w:t xml:space="preserve">   Alcohol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</dc:title>
  <dcterms:created xsi:type="dcterms:W3CDTF">2021-10-11T00:48:08Z</dcterms:created>
  <dcterms:modified xsi:type="dcterms:W3CDTF">2021-10-11T00:48:08Z</dcterms:modified>
</cp:coreProperties>
</file>