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addict    </w:t>
      </w:r>
      <w:r>
        <w:t xml:space="preserve">   addictive    </w:t>
      </w:r>
      <w:r>
        <w:t xml:space="preserve">   alcohol    </w:t>
      </w:r>
      <w:r>
        <w:t xml:space="preserve">   alcoholic    </w:t>
      </w:r>
      <w:r>
        <w:t xml:space="preserve">   beer    </w:t>
      </w:r>
      <w:r>
        <w:t xml:space="preserve">   birthdefects    </w:t>
      </w:r>
      <w:r>
        <w:t xml:space="preserve">   blackouts    </w:t>
      </w:r>
      <w:r>
        <w:t xml:space="preserve">   blood alcohol level    </w:t>
      </w:r>
      <w:r>
        <w:t xml:space="preserve">   bloodstream    </w:t>
      </w:r>
      <w:r>
        <w:t xml:space="preserve">   bootleg    </w:t>
      </w:r>
      <w:r>
        <w:t xml:space="preserve">   brain    </w:t>
      </w:r>
      <w:r>
        <w:t xml:space="preserve">   circulation    </w:t>
      </w:r>
      <w:r>
        <w:t xml:space="preserve">   cirrhosis    </w:t>
      </w:r>
      <w:r>
        <w:t xml:space="preserve">   death    </w:t>
      </w:r>
      <w:r>
        <w:t xml:space="preserve">   depressant    </w:t>
      </w:r>
      <w:r>
        <w:t xml:space="preserve">   detoxification    </w:t>
      </w:r>
      <w:r>
        <w:t xml:space="preserve">   digestion    </w:t>
      </w:r>
      <w:r>
        <w:t xml:space="preserve">   distill    </w:t>
      </w:r>
      <w:r>
        <w:t xml:space="preserve">   drunk    </w:t>
      </w:r>
      <w:r>
        <w:t xml:space="preserve">   ethanol    </w:t>
      </w:r>
      <w:r>
        <w:t xml:space="preserve">   ferment    </w:t>
      </w:r>
      <w:r>
        <w:t xml:space="preserve">   fetal alcohol syndrome    </w:t>
      </w:r>
      <w:r>
        <w:t xml:space="preserve">   heart    </w:t>
      </w:r>
      <w:r>
        <w:t xml:space="preserve">   hops    </w:t>
      </w:r>
      <w:r>
        <w:t xml:space="preserve">   illegal    </w:t>
      </w:r>
      <w:r>
        <w:t xml:space="preserve">   intake    </w:t>
      </w:r>
      <w:r>
        <w:t xml:space="preserve">   intoxication    </w:t>
      </w:r>
      <w:r>
        <w:t xml:space="preserve">   irritation    </w:t>
      </w:r>
      <w:r>
        <w:t xml:space="preserve">   judgement    </w:t>
      </w:r>
      <w:r>
        <w:t xml:space="preserve">   kidneys    </w:t>
      </w:r>
      <w:r>
        <w:t xml:space="preserve">   liquor    </w:t>
      </w:r>
      <w:r>
        <w:t xml:space="preserve">   liver    </w:t>
      </w:r>
      <w:r>
        <w:t xml:space="preserve">   metabolism    </w:t>
      </w:r>
      <w:r>
        <w:t xml:space="preserve">   oxidation    </w:t>
      </w:r>
      <w:r>
        <w:t xml:space="preserve">   poison    </w:t>
      </w:r>
      <w:r>
        <w:t xml:space="preserve">   prohibition    </w:t>
      </w:r>
      <w:r>
        <w:t xml:space="preserve">   sober    </w:t>
      </w:r>
      <w:r>
        <w:t xml:space="preserve">   tolerance    </w:t>
      </w:r>
      <w:r>
        <w:t xml:space="preserve">   ulcer    </w:t>
      </w:r>
      <w:r>
        <w:t xml:space="preserve">   urine    </w:t>
      </w:r>
      <w:r>
        <w:t xml:space="preserve">   vision    </w:t>
      </w:r>
      <w:r>
        <w:t xml:space="preserve">   vomiting    </w:t>
      </w:r>
      <w:r>
        <w:t xml:space="preserve">   whiskey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2021-10-11T00:49:55Z</dcterms:created>
  <dcterms:modified xsi:type="dcterms:W3CDTF">2021-10-11T00:49:55Z</dcterms:modified>
</cp:coreProperties>
</file>