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Alcohol    </w:t>
      </w:r>
      <w:r>
        <w:t xml:space="preserve">   Beer    </w:t>
      </w:r>
      <w:r>
        <w:t xml:space="preserve">   Celebration    </w:t>
      </w:r>
      <w:r>
        <w:t xml:space="preserve">   Confidence    </w:t>
      </w:r>
      <w:r>
        <w:t xml:space="preserve">   Drunk    </w:t>
      </w:r>
      <w:r>
        <w:t xml:space="preserve">   Emotional    </w:t>
      </w:r>
      <w:r>
        <w:t xml:space="preserve">   Friends    </w:t>
      </w:r>
      <w:r>
        <w:t xml:space="preserve">   Fun    </w:t>
      </w:r>
      <w:r>
        <w:t xml:space="preserve">   Hangovers    </w:t>
      </w:r>
      <w:r>
        <w:t xml:space="preserve">   Happy    </w:t>
      </w:r>
      <w:r>
        <w:t xml:space="preserve">   Memories    </w:t>
      </w:r>
      <w:r>
        <w:t xml:space="preserve">   Party    </w:t>
      </w:r>
      <w:r>
        <w:t xml:space="preserve">   Units    </w:t>
      </w:r>
      <w:r>
        <w:t xml:space="preserve">   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</dc:title>
  <dcterms:created xsi:type="dcterms:W3CDTF">2021-10-11T00:48:17Z</dcterms:created>
  <dcterms:modified xsi:type="dcterms:W3CDTF">2021-10-11T00:48:17Z</dcterms:modified>
</cp:coreProperties>
</file>