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Alcohol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depressant    </w:t>
      </w:r>
      <w:r>
        <w:t xml:space="preserve">   brain    </w:t>
      </w:r>
      <w:r>
        <w:t xml:space="preserve">   decision making    </w:t>
      </w:r>
      <w:r>
        <w:t xml:space="preserve">   balance    </w:t>
      </w:r>
      <w:r>
        <w:t xml:space="preserve">   coordination    </w:t>
      </w:r>
      <w:r>
        <w:t xml:space="preserve">   liquor    </w:t>
      </w:r>
      <w:r>
        <w:t xml:space="preserve">   illegal    </w:t>
      </w:r>
      <w:r>
        <w:t xml:space="preserve">   vision    </w:t>
      </w:r>
      <w:r>
        <w:t xml:space="preserve">   wine    </w:t>
      </w:r>
      <w:r>
        <w:t xml:space="preserve">   liver    </w:t>
      </w:r>
      <w:r>
        <w:t xml:space="preserve">   beer    </w:t>
      </w:r>
      <w:r>
        <w:t xml:space="preserve">   drug    </w:t>
      </w:r>
      <w:r>
        <w:t xml:space="preserve">   alcohol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 </dc:title>
  <dcterms:created xsi:type="dcterms:W3CDTF">2021-10-11T00:49:58Z</dcterms:created>
  <dcterms:modified xsi:type="dcterms:W3CDTF">2021-10-11T00:49:58Z</dcterms:modified>
</cp:coreProperties>
</file>