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skanking    </w:t>
      </w:r>
      <w:r>
        <w:t xml:space="preserve">   mistakes    </w:t>
      </w:r>
      <w:r>
        <w:t xml:space="preserve">   whitey    </w:t>
      </w:r>
      <w:r>
        <w:t xml:space="preserve">   party    </w:t>
      </w:r>
      <w:r>
        <w:t xml:space="preserve">   ambulence    </w:t>
      </w:r>
      <w:r>
        <w:t xml:space="preserve">   Dangerous    </w:t>
      </w:r>
      <w:r>
        <w:t xml:space="preserve">   pissed    </w:t>
      </w:r>
      <w:r>
        <w:t xml:space="preserve">   hangover    </w:t>
      </w:r>
      <w:r>
        <w:t xml:space="preserve">   Town    </w:t>
      </w:r>
      <w:r>
        <w:t xml:space="preserve">   Che Bar    </w:t>
      </w:r>
      <w:r>
        <w:t xml:space="preserve">   Spirits    </w:t>
      </w:r>
      <w:r>
        <w:t xml:space="preserve">   Cider    </w:t>
      </w:r>
      <w:r>
        <w:t xml:space="preserve">   Beer    </w:t>
      </w:r>
      <w:r>
        <w:t xml:space="preserve">   Drunk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2021-10-11T00:48:19Z</dcterms:created>
  <dcterms:modified xsi:type="dcterms:W3CDTF">2021-10-11T00:48:19Z</dcterms:modified>
</cp:coreProperties>
</file>