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in a child that results from alcohol exposure during the mother's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too much alcohol in your blood and causes parts of your brain to shut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alcoholic drink made from yeast-fermented malt flavored with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advanced form of liver disease that's related to drinking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increases the number of bonds from carbon to oxygen, and it may decrease the number of bonds to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colorless volatile flammable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helping someone accomplish something that could not be done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feeling that makes one self-conscious and unable to act in a relaxed and natural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gaps in a person's memory for events that occurred while they were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consumption of an excessive amount of alcohol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Driving under the Influence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continued excessive or compulsive use of alcoholic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intoxicated, especially by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abrupt cessation of alcohol intake in individuals that suffer from alcohol 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 grams of pure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ABV products of the yeast based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take more than the normal or recommended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alcoholic drink made from fermented grape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process and use substances brought into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slows down brain functioning and neural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raises levels of physiological or nervous activity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Excessive and repetitive drinking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severe headache or other after effects caused by drinking an excess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medicine or other substance which has a physiological effect when ingested or otherwise introduced into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2022-01-21T03:34:06Z</dcterms:created>
  <dcterms:modified xsi:type="dcterms:W3CDTF">2022-01-21T03:34:06Z</dcterms:modified>
</cp:coreProperties>
</file>