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reducing functional or nervous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mental illness and compulsive behavior resulting from alcohol dependency.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return to a normal state of health, mind, or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 particular the existence of opinions or behavior that one does not necessarily agree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that makes one self-conscious and unable to act in a relaxed and natural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and mental changes produced by drinking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disorders  caused by drinking alcohol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headache or other after effects caused by drinking an excess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amount of time it takes to respond to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chronic disease of the liver marked by inflammation. It is typically a result of alcoholism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alcohol in a persons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2021-10-11T00:48:32Z</dcterms:created>
  <dcterms:modified xsi:type="dcterms:W3CDTF">2021-10-11T00:48:32Z</dcterms:modified>
</cp:coreProperties>
</file>