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measure of the amount of alcohol present in a persons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pattern of drinking that results in one or more well-defined behaviors within a 12 month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builds up in the liver and can't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the body doesn't get enough nutrition so it can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need for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addiction in which the body itself feels a direct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open sore in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a persons metal and physical abilities have been impaired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characterized by scarring and eventual distraction of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Consumption of a large quantity of alcohol in a very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Slows down body function and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Conscious or unconscious restraint of a persons own behaviors or actions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 an atmosphere in which the alcoholic can comfortable continue his/her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 condition that results when a person drinks a lot of alcohol in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alcohol related birth defects that include both physical and metal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is produced by a chemical reaction in fruits, vegetables, and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your body needs more and more of a drug to get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time for the body to respond quickly and appropriately to situations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progressive, chronic disease including a mental and physical need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ways of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2021-10-11T00:48:45Z</dcterms:created>
  <dcterms:modified xsi:type="dcterms:W3CDTF">2021-10-11T00:48:45Z</dcterms:modified>
</cp:coreProperties>
</file>