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Alcohol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dependence in which the user has a chemical need for a drug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process of learning to live an alcohol free life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severe reaction to an alcohol overdose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when the body is poisoned by a substance and mental control is reduced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dependence in which a person believes that a drug is needed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drinking 5 or more alcoholic drinks in one sitting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excessive use of alcohol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chemical action of yeast on sugars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an addict dependent on alcohol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drug that slows the nervous system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type of alcohol in alcoholic beverages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disease of having physical and psychological dependence on drinks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Alcohol</dc:title>
  <dcterms:created xsi:type="dcterms:W3CDTF">2021-10-11T00:48:50Z</dcterms:created>
  <dcterms:modified xsi:type="dcterms:W3CDTF">2021-10-11T00:48:50Z</dcterms:modified>
</cp:coreProperties>
</file>