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loose job    </w:t>
      </w:r>
      <w:r>
        <w:t xml:space="preserve">   abuse    </w:t>
      </w:r>
      <w:r>
        <w:t xml:space="preserve">   addicition    </w:t>
      </w:r>
      <w:r>
        <w:t xml:space="preserve">   alcohol    </w:t>
      </w:r>
      <w:r>
        <w:t xml:space="preserve">   beer    </w:t>
      </w:r>
      <w:r>
        <w:t xml:space="preserve">   death    </w:t>
      </w:r>
      <w:r>
        <w:t xml:space="preserve">   drunk    </w:t>
      </w:r>
      <w:r>
        <w:t xml:space="preserve">   DUI    </w:t>
      </w:r>
      <w:r>
        <w:t xml:space="preserve">   fatal    </w:t>
      </w:r>
      <w:r>
        <w:t xml:space="preserve">   hangover    </w:t>
      </w:r>
      <w:r>
        <w:t xml:space="preserve">   headache    </w:t>
      </w:r>
      <w:r>
        <w:t xml:space="preserve">   homeless    </w:t>
      </w:r>
      <w:r>
        <w:t xml:space="preserve">   jail    </w:t>
      </w:r>
      <w:r>
        <w:t xml:space="preserve">   kill    </w:t>
      </w:r>
      <w:r>
        <w:t xml:space="preserve">   liquor    </w:t>
      </w:r>
      <w:r>
        <w:t xml:space="preserve">   poison    </w:t>
      </w:r>
      <w:r>
        <w:t xml:space="preserve">   puke    </w:t>
      </w:r>
      <w:r>
        <w:t xml:space="preserve">   rehab    </w:t>
      </w:r>
      <w:r>
        <w:t xml:space="preserve">   vomit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2021-10-11T00:48:26Z</dcterms:created>
  <dcterms:modified xsi:type="dcterms:W3CDTF">2021-10-11T00:48:26Z</dcterms:modified>
</cp:coreProperties>
</file>