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Identification    </w:t>
      </w:r>
      <w:r>
        <w:t xml:space="preserve">   Club    </w:t>
      </w:r>
      <w:r>
        <w:t xml:space="preserve">   Pub    </w:t>
      </w:r>
      <w:r>
        <w:t xml:space="preserve">   Glass    </w:t>
      </w:r>
      <w:r>
        <w:t xml:space="preserve">   Pint    </w:t>
      </w:r>
      <w:r>
        <w:t xml:space="preserve">   Can    </w:t>
      </w:r>
      <w:r>
        <w:t xml:space="preserve">   Bottle    </w:t>
      </w:r>
      <w:r>
        <w:t xml:space="preserve">   Age 18    </w:t>
      </w:r>
      <w:r>
        <w:t xml:space="preserve">   Bacardi    </w:t>
      </w:r>
      <w:r>
        <w:t xml:space="preserve">   Vodka    </w:t>
      </w:r>
      <w:r>
        <w:t xml:space="preserve">   Legal    </w:t>
      </w:r>
      <w:r>
        <w:t xml:space="preserve">   Abuse    </w:t>
      </w:r>
      <w:r>
        <w:t xml:space="preserve">   Hangover    </w:t>
      </w:r>
      <w:r>
        <w:t xml:space="preserve">   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2021-10-11T00:48:29Z</dcterms:created>
  <dcterms:modified xsi:type="dcterms:W3CDTF">2021-10-11T00:48:29Z</dcterms:modified>
</cp:coreProperties>
</file>