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Bacardi    </w:t>
      </w:r>
      <w:r>
        <w:t xml:space="preserve">   Budlight    </w:t>
      </w:r>
      <w:r>
        <w:t xml:space="preserve">   Captain    </w:t>
      </w:r>
      <w:r>
        <w:t xml:space="preserve">   Crown Royal    </w:t>
      </w:r>
      <w:r>
        <w:t xml:space="preserve">   Fireball    </w:t>
      </w:r>
      <w:r>
        <w:t xml:space="preserve">   Frangelieo    </w:t>
      </w:r>
      <w:r>
        <w:t xml:space="preserve">   Gin    </w:t>
      </w:r>
      <w:r>
        <w:t xml:space="preserve">   Grey Goose    </w:t>
      </w:r>
      <w:r>
        <w:t xml:space="preserve">   Jack Daniels    </w:t>
      </w:r>
      <w:r>
        <w:t xml:space="preserve">   Jim Beam    </w:t>
      </w:r>
      <w:r>
        <w:t xml:space="preserve">   Malibu    </w:t>
      </w:r>
      <w:r>
        <w:t xml:space="preserve">   Rum    </w:t>
      </w:r>
      <w:r>
        <w:t xml:space="preserve">   Tequila    </w:t>
      </w:r>
      <w:r>
        <w:t xml:space="preserve">   Titos    </w:t>
      </w:r>
      <w:r>
        <w:t xml:space="preserve">   Vodka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</dc:title>
  <dcterms:created xsi:type="dcterms:W3CDTF">2021-10-11T00:48:33Z</dcterms:created>
  <dcterms:modified xsi:type="dcterms:W3CDTF">2021-10-11T00:48:33Z</dcterms:modified>
</cp:coreProperties>
</file>