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is it okay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can help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 ?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type of alcohol that starts with 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too much can lead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you're drunk you're int-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is it legal to buy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short term affect? That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drink too much your vison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drinking can lead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2021-10-11T00:48:58Z</dcterms:created>
  <dcterms:modified xsi:type="dcterms:W3CDTF">2021-10-11T00:48:58Z</dcterms:modified>
</cp:coreProperties>
</file>