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does a bad thing where does he/she goes?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drinking type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 drunk person wakes up how will he/she feels?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drunk person might involve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most people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usually drink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could the person feel after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popular type of alcohol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person call if it drinks?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risks that the body could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drinking alcohol makes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happen if a person drinks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person drinks a lot of alcohol what will he/ she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alcohol effect on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the woman can’t drink alcohols?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might happen if someone drunk drive the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2021-10-11T00:49:00Z</dcterms:created>
  <dcterms:modified xsi:type="dcterms:W3CDTF">2021-10-11T00:49:00Z</dcterms:modified>
</cp:coreProperties>
</file>