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alcohol a teen can have in their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drug is alcohol?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Alcohol tends to lower your?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are arrested for drunk driving you will be charged with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percentage of alcohol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factor that determines how fast you get drunk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age when it is legal to drink in the state of Utah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Permission to test you for alcohol use if you are suspected of drunk driving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Beer is not as intoxicating as hard liquor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only thing that will sober you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Time of year when drunk driving cases increase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</dc:title>
  <dcterms:created xsi:type="dcterms:W3CDTF">2021-10-11T00:49:02Z</dcterms:created>
  <dcterms:modified xsi:type="dcterms:W3CDTF">2021-10-11T00:49:02Z</dcterms:modified>
</cp:coreProperties>
</file>