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peer pressure    </w:t>
      </w:r>
      <w:r>
        <w:t xml:space="preserve">   hazing    </w:t>
      </w:r>
      <w:r>
        <w:t xml:space="preserve">   ulcers    </w:t>
      </w:r>
      <w:r>
        <w:t xml:space="preserve">   memory loss    </w:t>
      </w:r>
      <w:r>
        <w:t xml:space="preserve">   unprotected sex    </w:t>
      </w:r>
      <w:r>
        <w:t xml:space="preserve">   unplanned pregnancy    </w:t>
      </w:r>
      <w:r>
        <w:t xml:space="preserve">   liver    </w:t>
      </w:r>
      <w:r>
        <w:t xml:space="preserve">   fetal alcohol syndrome    </w:t>
      </w:r>
      <w:r>
        <w:t xml:space="preserve">   arsenic    </w:t>
      </w:r>
      <w:r>
        <w:t xml:space="preserve">   hangover    </w:t>
      </w:r>
      <w:r>
        <w:t xml:space="preserve">   deteriorated    </w:t>
      </w:r>
      <w:r>
        <w:t xml:space="preserve">   bones weaken    </w:t>
      </w:r>
      <w:r>
        <w:t xml:space="preserve">   binge drinking    </w:t>
      </w:r>
      <w:r>
        <w:t xml:space="preserve">   alcohol    </w:t>
      </w:r>
      <w:r>
        <w:t xml:space="preserve">   car accidents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2021-10-11T00:48:40Z</dcterms:created>
  <dcterms:modified xsi:type="dcterms:W3CDTF">2021-10-11T00:48:40Z</dcterms:modified>
</cp:coreProperties>
</file>