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madd    </w:t>
      </w:r>
      <w:r>
        <w:t xml:space="preserve">   drug    </w:t>
      </w:r>
      <w:r>
        <w:t xml:space="preserve">   drink    </w:t>
      </w:r>
      <w:r>
        <w:t xml:space="preserve">   blood    </w:t>
      </w:r>
      <w:r>
        <w:t xml:space="preserve">   ethanol    </w:t>
      </w:r>
      <w:r>
        <w:t xml:space="preserve">   oxidation    </w:t>
      </w:r>
      <w:r>
        <w:t xml:space="preserve">   reaction    </w:t>
      </w:r>
      <w:r>
        <w:t xml:space="preserve">   judgment    </w:t>
      </w:r>
      <w:r>
        <w:t xml:space="preserve">   liquor    </w:t>
      </w:r>
      <w:r>
        <w:t xml:space="preserve">   beer    </w:t>
      </w:r>
      <w:r>
        <w:t xml:space="preserve">   driving    </w:t>
      </w:r>
      <w:r>
        <w:t xml:space="preserve">   drinking    </w:t>
      </w:r>
      <w:r>
        <w:t xml:space="preserve">   proof    </w:t>
      </w:r>
      <w:r>
        <w:t xml:space="preserve">   consumed    </w:t>
      </w:r>
      <w:r>
        <w:t xml:space="preserve">   drunk    </w:t>
      </w:r>
      <w:r>
        <w:t xml:space="preserve">   disease    </w:t>
      </w:r>
      <w:r>
        <w:t xml:space="preserve">   alcoholic    </w:t>
      </w:r>
      <w:r>
        <w:t xml:space="preserve">   bac    </w:t>
      </w:r>
      <w:r>
        <w:t xml:space="preserve">   alcoholism    </w:t>
      </w:r>
      <w:r>
        <w:t xml:space="preserve">   intoxicated    </w:t>
      </w:r>
      <w:r>
        <w:t xml:space="preserve">   dui    </w:t>
      </w:r>
      <w:r>
        <w:t xml:space="preserve">   dwi    </w:t>
      </w:r>
      <w:r>
        <w:t xml:space="preserve">   fas    </w:t>
      </w:r>
      <w:r>
        <w:t xml:space="preserve">   cirrhosis    </w:t>
      </w:r>
      <w:r>
        <w:t xml:space="preserve">   dependence    </w:t>
      </w:r>
      <w:r>
        <w:t xml:space="preserve">   tolerance    </w:t>
      </w:r>
      <w:r>
        <w:t xml:space="preserve">   kidneys    </w:t>
      </w:r>
      <w:r>
        <w:t xml:space="preserve">   brain    </w:t>
      </w:r>
      <w:r>
        <w:t xml:space="preserve">   liver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2021-10-11T00:48:01Z</dcterms:created>
  <dcterms:modified xsi:type="dcterms:W3CDTF">2021-10-11T00:48:01Z</dcterms:modified>
</cp:coreProperties>
</file>