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increasing tolerance the body will develope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peiod of time that a drinker cannot recall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exeed the BAC limit whilr driving you are charged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substance that is taken to cause change in the body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stage of alcoholism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Carbon dioxide and alcohol are produced in what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Taking an excessive amount of a drug that leads to coma or death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alcohol in a persons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drinker has absolutely no control over his or her drinking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symptoms that occur when a dependant person stops taking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drinkers who can no longer control their use of alcohol suffer from this disease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in which a persons mental and physical abilities are impaired by alcohol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consumption of excessive amounts of alcohol at one siting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after effects of drinking too much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repetative use of alcohol effects the brain and the body has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birth defects caused by the effects of alcohol on a unborn child(syndrome)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drug that slows brain and body reactions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disease that could lead to live failure and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schools have put it place this policy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2021-10-11T00:49:10Z</dcterms:created>
  <dcterms:modified xsi:type="dcterms:W3CDTF">2021-10-11T00:49:10Z</dcterms:modified>
</cp:coreProperties>
</file>