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Alcohol Abuse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exploitation    </w:t>
      </w:r>
      <w:r>
        <w:t xml:space="preserve">   danger    </w:t>
      </w:r>
      <w:r>
        <w:t xml:space="preserve">   fallasleep    </w:t>
      </w:r>
      <w:r>
        <w:t xml:space="preserve">   violence    </w:t>
      </w:r>
      <w:r>
        <w:t xml:space="preserve">   angry    </w:t>
      </w:r>
      <w:r>
        <w:t xml:space="preserve">   badtemper    </w:t>
      </w:r>
      <w:r>
        <w:t xml:space="preserve">   underage    </w:t>
      </w:r>
      <w:r>
        <w:t xml:space="preserve">   smell    </w:t>
      </w:r>
      <w:r>
        <w:t xml:space="preserve">   lose your job    </w:t>
      </w:r>
      <w:r>
        <w:t xml:space="preserve">   getfat    </w:t>
      </w:r>
      <w:r>
        <w:t xml:space="preserve">   notattractive    </w:t>
      </w:r>
      <w:r>
        <w:t xml:space="preserve">   diarrhoea    </w:t>
      </w:r>
      <w:r>
        <w:t xml:space="preserve">   expensive    </w:t>
      </w:r>
      <w:r>
        <w:t xml:space="preserve">   chokeonvomit    </w:t>
      </w:r>
      <w:r>
        <w:t xml:space="preserve">   schizophrenia    </w:t>
      </w:r>
      <w:r>
        <w:t xml:space="preserve">   paranoia    </w:t>
      </w:r>
      <w:r>
        <w:t xml:space="preserve">   cancer    </w:t>
      </w:r>
      <w:r>
        <w:t xml:space="preserve">   heartfailure    </w:t>
      </w:r>
      <w:r>
        <w:t xml:space="preserve">   liverdamage    </w:t>
      </w:r>
      <w:r>
        <w:t xml:space="preserve">   arrested    </w:t>
      </w:r>
      <w:r>
        <w:t xml:space="preserve">   losefamily    </w:t>
      </w:r>
      <w:r>
        <w:t xml:space="preserve">   lose friend    </w:t>
      </w:r>
      <w:r>
        <w:t xml:space="preserve">   die    </w:t>
      </w:r>
      <w:r>
        <w:t xml:space="preserve">   vomit    </w:t>
      </w:r>
      <w:r>
        <w:t xml:space="preserve">   fallover    </w:t>
      </w:r>
      <w:r>
        <w:t xml:space="preserve">   blurredvision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 Abuse</dc:title>
  <dcterms:created xsi:type="dcterms:W3CDTF">2021-10-11T00:48:21Z</dcterms:created>
  <dcterms:modified xsi:type="dcterms:W3CDTF">2021-10-11T00:48:21Z</dcterms:modified>
</cp:coreProperties>
</file>