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 Abuse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HANGOVER    </w:t>
      </w:r>
      <w:r>
        <w:t xml:space="preserve">   SPIRITS    </w:t>
      </w:r>
      <w:r>
        <w:t xml:space="preserve">   EFFECTS    </w:t>
      </w:r>
      <w:r>
        <w:t xml:space="preserve">   DANGEROUS    </w:t>
      </w:r>
      <w:r>
        <w:t xml:space="preserve">   DRIVING    </w:t>
      </w:r>
      <w:r>
        <w:t xml:space="preserve">   DRINKING    </w:t>
      </w:r>
      <w:r>
        <w:t xml:space="preserve">   HEALTH    </w:t>
      </w:r>
      <w:r>
        <w:t xml:space="preserve">   BINGE    </w:t>
      </w:r>
      <w:r>
        <w:t xml:space="preserve">   HAZARDS    </w:t>
      </w:r>
      <w:r>
        <w:t xml:space="preserve">   ABUSE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Abuse Wordsearch</dc:title>
  <dcterms:created xsi:type="dcterms:W3CDTF">2021-10-11T00:48:03Z</dcterms:created>
  <dcterms:modified xsi:type="dcterms:W3CDTF">2021-10-11T00:48:03Z</dcterms:modified>
</cp:coreProperties>
</file>