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moonshine    </w:t>
      </w:r>
      <w:r>
        <w:t xml:space="preserve">   booze    </w:t>
      </w:r>
      <w:r>
        <w:t xml:space="preserve">   liquor    </w:t>
      </w:r>
      <w:r>
        <w:t xml:space="preserve">   ethanol    </w:t>
      </w:r>
      <w:r>
        <w:t xml:space="preserve">   methanol    </w:t>
      </w:r>
      <w:r>
        <w:t xml:space="preserve">   unresponsible    </w:t>
      </w:r>
      <w:r>
        <w:t xml:space="preserve">   beer    </w:t>
      </w:r>
      <w:r>
        <w:t xml:space="preserve">   drunk    </w:t>
      </w:r>
      <w:r>
        <w:t xml:space="preserve">   slow reflexes    </w:t>
      </w:r>
      <w:r>
        <w:t xml:space="preserve">   risky behavior    </w:t>
      </w:r>
      <w:r>
        <w:t xml:space="preserve">   slurred speech    </w:t>
      </w:r>
      <w:r>
        <w:t xml:space="preserve">   alcoholism    </w:t>
      </w:r>
      <w:r>
        <w:t xml:space="preserve">   drinking    </w:t>
      </w:r>
      <w:r>
        <w:t xml:space="preserve">   abuse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</dc:title>
  <dcterms:created xsi:type="dcterms:W3CDTF">2021-10-11T00:49:19Z</dcterms:created>
  <dcterms:modified xsi:type="dcterms:W3CDTF">2021-10-11T00:49:19Z</dcterms:modified>
</cp:coreProperties>
</file>