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Alcohol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Cancer    </w:t>
      </w:r>
      <w:r>
        <w:t xml:space="preserve">   Liver    </w:t>
      </w:r>
      <w:r>
        <w:t xml:space="preserve">   Parties    </w:t>
      </w:r>
      <w:r>
        <w:t xml:space="preserve">   Clubs    </w:t>
      </w:r>
      <w:r>
        <w:t xml:space="preserve">   Bar    </w:t>
      </w:r>
      <w:r>
        <w:t xml:space="preserve">   Per Day    </w:t>
      </w:r>
      <w:r>
        <w:t xml:space="preserve">   Lungs    </w:t>
      </w:r>
      <w:r>
        <w:t xml:space="preserve">   Limits    </w:t>
      </w:r>
      <w:r>
        <w:t xml:space="preserve">   Units    </w:t>
      </w:r>
      <w:r>
        <w:t xml:space="preserve">   Hangover    </w:t>
      </w:r>
      <w:r>
        <w:t xml:space="preserve">   Headaches    </w:t>
      </w:r>
      <w:r>
        <w:t xml:space="preserve">   Drug    </w:t>
      </w:r>
      <w:r>
        <w:t xml:space="preserve">   Death    </w:t>
      </w:r>
      <w:r>
        <w:t xml:space="preserve">   Station    </w:t>
      </w:r>
      <w:r>
        <w:t xml:space="preserve">   Blood    </w:t>
      </w:r>
      <w:r>
        <w:t xml:space="preserve">   Crash    </w:t>
      </w:r>
      <w:r>
        <w:t xml:space="preserve">   Cars    </w:t>
      </w:r>
      <w:r>
        <w:t xml:space="preserve">   Drunk    </w:t>
      </w:r>
      <w:r>
        <w:t xml:space="preserve">   Police    </w:t>
      </w:r>
      <w:r>
        <w:t xml:space="preserve">   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Awareness</dc:title>
  <dcterms:created xsi:type="dcterms:W3CDTF">2021-10-11T00:48:30Z</dcterms:created>
  <dcterms:modified xsi:type="dcterms:W3CDTF">2021-10-11T00:48:30Z</dcterms:modified>
</cp:coreProperties>
</file>