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Awareness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wine    </w:t>
      </w:r>
      <w:r>
        <w:t xml:space="preserve">   beer    </w:t>
      </w:r>
      <w:r>
        <w:t xml:space="preserve">   addiction    </w:t>
      </w:r>
      <w:r>
        <w:t xml:space="preserve">   lampanog    </w:t>
      </w:r>
      <w:r>
        <w:t xml:space="preserve">   barkada    </w:t>
      </w:r>
      <w:r>
        <w:t xml:space="preserve">   stallion    </w:t>
      </w:r>
      <w:r>
        <w:t xml:space="preserve">   toma    </w:t>
      </w:r>
      <w:r>
        <w:t xml:space="preserve">   pulutan    </w:t>
      </w:r>
      <w:r>
        <w:t xml:space="preserve">   MP    </w:t>
      </w:r>
      <w:r>
        <w:t xml:space="preserve">   Tuba    </w:t>
      </w:r>
      <w:r>
        <w:t xml:space="preserve">   Tagay    </w:t>
      </w:r>
      <w:r>
        <w:t xml:space="preserve">   Lasing    </w:t>
      </w:r>
      <w:r>
        <w:t xml:space="preserve">   Alcoholic    </w:t>
      </w:r>
      <w:r>
        <w:t xml:space="preserve">   intervention    </w:t>
      </w:r>
      <w:r>
        <w:t xml:space="preserve">   BAL    </w:t>
      </w:r>
      <w:r>
        <w:t xml:space="preserve">   Binge    </w:t>
      </w:r>
      <w:r>
        <w:t xml:space="preserve">   dependence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Awareness </dc:title>
  <dcterms:created xsi:type="dcterms:W3CDTF">2021-10-11T00:48:46Z</dcterms:created>
  <dcterms:modified xsi:type="dcterms:W3CDTF">2021-10-11T00:48:46Z</dcterms:modified>
</cp:coreProperties>
</file>