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INTERLOCK    </w:t>
      </w:r>
      <w:r>
        <w:t xml:space="preserve">   COSTS    </w:t>
      </w:r>
      <w:r>
        <w:t xml:space="preserve">   RISKS    </w:t>
      </w:r>
      <w:r>
        <w:t xml:space="preserve">   WHISKEY    </w:t>
      </w:r>
      <w:r>
        <w:t xml:space="preserve">   RUM    </w:t>
      </w:r>
      <w:r>
        <w:t xml:space="preserve">   BEER    </w:t>
      </w:r>
      <w:r>
        <w:t xml:space="preserve">   WINE    </w:t>
      </w:r>
      <w:r>
        <w:t xml:space="preserve">   DELERIUM TREMENS    </w:t>
      </w:r>
      <w:r>
        <w:t xml:space="preserve">   TREATMENT    </w:t>
      </w:r>
      <w:r>
        <w:t xml:space="preserve">   PREDISPOSITION    </w:t>
      </w:r>
      <w:r>
        <w:t xml:space="preserve">   WITHDRAWAL    </w:t>
      </w:r>
      <w:r>
        <w:t xml:space="preserve">   DETOX    </w:t>
      </w:r>
      <w:r>
        <w:t xml:space="preserve">   BAC    </w:t>
      </w:r>
      <w:r>
        <w:t xml:space="preserve">   CIRRHOSIS    </w:t>
      </w:r>
      <w:r>
        <w:t xml:space="preserve">   TOLERANCE    </w:t>
      </w:r>
      <w:r>
        <w:t xml:space="preserve">   DUI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 Word Search</dc:title>
  <dcterms:created xsi:type="dcterms:W3CDTF">2021-10-11T00:48:27Z</dcterms:created>
  <dcterms:modified xsi:type="dcterms:W3CDTF">2021-10-11T00:48:27Z</dcterms:modified>
</cp:coreProperties>
</file>