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Alcohol is a leading factor in _________________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where fat builds up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Operating a motor vehicle under the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Choosing not to use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in which healthy liver tissue is replaced with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chemical reaction of yeast on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alcohol in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Students against destructive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Process of purification of a liquid to make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liver breaks down alcohol into oxygen and 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and psychological dependence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choose not to drink so they can drive themselves and others safely.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that slows down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and mental impairment resulting from use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alcohol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Dangerous condition in which a person drinks large amounts of alcohol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0r more drinks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legal drinking age in one (words)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Stage of alcoholism characterized by drinking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Percentage of alcohol per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Breaks down alcohol at 1 oz.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Shakes and other side effects an alcoholic may experience when alcohol is not present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</dc:title>
  <dcterms:created xsi:type="dcterms:W3CDTF">2021-10-11T00:48:58Z</dcterms:created>
  <dcterms:modified xsi:type="dcterms:W3CDTF">2021-10-11T00:48:58Z</dcterms:modified>
</cp:coreProperties>
</file>