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HEALTH    </w:t>
      </w:r>
      <w:r>
        <w:t xml:space="preserve">   BRAIN    </w:t>
      </w:r>
      <w:r>
        <w:t xml:space="preserve">   HAVE FUN    </w:t>
      </w:r>
      <w:r>
        <w:t xml:space="preserve">   FRIENDS    </w:t>
      </w:r>
      <w:r>
        <w:t xml:space="preserve">   FOOD    </w:t>
      </w:r>
      <w:r>
        <w:t xml:space="preserve">   CALL A MATE    </w:t>
      </w:r>
      <w:r>
        <w:t xml:space="preserve">   CELLPHONE    </w:t>
      </w:r>
      <w:r>
        <w:t xml:space="preserve">   BUDDY    </w:t>
      </w:r>
      <w:r>
        <w:t xml:space="preserve">   TRASHED    </w:t>
      </w:r>
      <w:r>
        <w:t xml:space="preserve">   WASTED    </w:t>
      </w:r>
      <w:r>
        <w:t xml:space="preserve">   PARTY    </w:t>
      </w:r>
      <w:r>
        <w:t xml:space="preserve">   LAW    </w:t>
      </w:r>
      <w:r>
        <w:t xml:space="preserve">   SPORTS    </w:t>
      </w:r>
      <w:r>
        <w:t xml:space="preserve">   TAXI    </w:t>
      </w:r>
      <w:r>
        <w:t xml:space="preserve">   ALCOHOL    </w:t>
      </w:r>
      <w:r>
        <w:t xml:space="preserve">   DRUG    </w:t>
      </w:r>
      <w:r>
        <w:t xml:space="preserve">   DESIGNATED DRIVER    </w:t>
      </w:r>
      <w:r>
        <w:t xml:space="preserve">   PLAN    </w:t>
      </w:r>
      <w:r>
        <w:t xml:space="preserve">   SAFETY    </w:t>
      </w:r>
      <w:r>
        <w:t xml:space="preserve">   WATER    </w:t>
      </w:r>
      <w:r>
        <w:t xml:space="preserve">   YEAH NAH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Awareness</dc:title>
  <dcterms:created xsi:type="dcterms:W3CDTF">2021-10-11T00:49:28Z</dcterms:created>
  <dcterms:modified xsi:type="dcterms:W3CDTF">2021-10-11T00:49:28Z</dcterms:modified>
</cp:coreProperties>
</file>